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E8" w:rsidRPr="00030068" w:rsidRDefault="00AA4FE8" w:rsidP="00AA4FE8">
      <w:pPr>
        <w:jc w:val="center"/>
        <w:rPr>
          <w:b/>
          <w:sz w:val="40"/>
          <w:szCs w:val="40"/>
        </w:rPr>
      </w:pPr>
      <w:bookmarkStart w:id="0" w:name="_GoBack"/>
      <w:bookmarkEnd w:id="0"/>
      <w:proofErr w:type="gramStart"/>
      <w:r w:rsidRPr="00030068">
        <w:rPr>
          <w:rFonts w:hint="eastAsia"/>
          <w:b/>
          <w:sz w:val="40"/>
          <w:szCs w:val="40"/>
        </w:rPr>
        <w:t>臺</w:t>
      </w:r>
      <w:proofErr w:type="gramEnd"/>
      <w:r w:rsidRPr="00030068">
        <w:rPr>
          <w:rFonts w:hint="eastAsia"/>
          <w:b/>
          <w:sz w:val="40"/>
          <w:szCs w:val="40"/>
        </w:rPr>
        <w:t>東市公所檔案閱覽抄錄複製申請書</w:t>
      </w:r>
    </w:p>
    <w:p w:rsidR="00B50F7A" w:rsidRPr="00653453" w:rsidRDefault="00B50F7A" w:rsidP="00B50F7A">
      <w:r w:rsidRPr="00653453">
        <w:rPr>
          <w:rFonts w:hint="eastAsia"/>
        </w:rPr>
        <w:t>申請日期：</w:t>
      </w:r>
      <w:r w:rsidRPr="00653453">
        <w:rPr>
          <w:rFonts w:hint="eastAsia"/>
        </w:rPr>
        <w:t xml:space="preserve">      </w:t>
      </w:r>
      <w:r w:rsidRPr="00653453">
        <w:rPr>
          <w:rFonts w:hint="eastAsia"/>
        </w:rPr>
        <w:t>年</w:t>
      </w:r>
      <w:r w:rsidRPr="00653453">
        <w:rPr>
          <w:rFonts w:hint="eastAsia"/>
        </w:rPr>
        <w:t xml:space="preserve">     </w:t>
      </w:r>
      <w:r w:rsidRPr="00653453">
        <w:rPr>
          <w:rFonts w:hint="eastAsia"/>
        </w:rPr>
        <w:t>月</w:t>
      </w:r>
      <w:r w:rsidRPr="00653453">
        <w:rPr>
          <w:rFonts w:hint="eastAsia"/>
        </w:rPr>
        <w:t xml:space="preserve">     </w:t>
      </w:r>
      <w:r w:rsidRPr="00653453">
        <w:rPr>
          <w:rFonts w:hint="eastAsia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1403"/>
        <w:gridCol w:w="128"/>
        <w:gridCol w:w="1027"/>
        <w:gridCol w:w="1065"/>
        <w:gridCol w:w="2092"/>
        <w:gridCol w:w="1521"/>
        <w:gridCol w:w="425"/>
        <w:gridCol w:w="146"/>
        <w:gridCol w:w="709"/>
        <w:gridCol w:w="701"/>
        <w:gridCol w:w="694"/>
      </w:tblGrid>
      <w:tr w:rsidR="00054301" w:rsidTr="00F85704">
        <w:trPr>
          <w:cantSplit/>
          <w:jc w:val="center"/>
        </w:trPr>
        <w:tc>
          <w:tcPr>
            <w:tcW w:w="933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93C" w:rsidRDefault="00C0193C" w:rsidP="00B50F7A">
            <w:pPr>
              <w:kinsoku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</w:t>
            </w:r>
            <w:r w:rsidR="00D4469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請</w:t>
            </w:r>
            <w:r w:rsidR="00D4469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788" w:type="pct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93C" w:rsidRDefault="00C0193C" w:rsidP="005B2BE8">
            <w:pPr>
              <w:kinsoku w:val="0"/>
              <w:spacing w:line="4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姓名：</w:t>
            </w:r>
          </w:p>
          <w:p w:rsidR="00C0193C" w:rsidRDefault="00C0193C" w:rsidP="005B2BE8">
            <w:pPr>
              <w:kinsoku w:val="0"/>
              <w:spacing w:line="4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出生年月日：</w:t>
            </w:r>
          </w:p>
          <w:p w:rsidR="00C0193C" w:rsidRDefault="00C0193C" w:rsidP="005B2BE8">
            <w:pPr>
              <w:kinsoku w:val="0"/>
              <w:spacing w:line="4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身份證字號：</w:t>
            </w:r>
          </w:p>
          <w:p w:rsidR="00C0193C" w:rsidRDefault="00C0193C" w:rsidP="005B2BE8">
            <w:pPr>
              <w:kinsoku w:val="0"/>
              <w:spacing w:line="4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聯絡電話：</w:t>
            </w:r>
          </w:p>
          <w:p w:rsidR="00C0193C" w:rsidRPr="005B19B1" w:rsidRDefault="005F318A" w:rsidP="005B2BE8">
            <w:pPr>
              <w:kinsoku w:val="0"/>
              <w:spacing w:line="440" w:lineRule="exact"/>
              <w:jc w:val="both"/>
            </w:pPr>
            <w:r>
              <w:rPr>
                <w:rFonts w:hint="eastAsia"/>
                <w:color w:val="000000"/>
                <w:sz w:val="24"/>
                <w:szCs w:val="24"/>
              </w:rPr>
              <w:t>通訊地址</w:t>
            </w:r>
            <w:r w:rsidR="00C0193C">
              <w:rPr>
                <w:rFonts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279" w:type="pct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0193C" w:rsidRPr="000216AC" w:rsidRDefault="00C0193C" w:rsidP="00C0193C">
            <w:pPr>
              <w:widowControl/>
              <w:jc w:val="right"/>
              <w:rPr>
                <w:sz w:val="24"/>
                <w:szCs w:val="24"/>
              </w:rPr>
            </w:pPr>
            <w:r w:rsidRPr="000216AC">
              <w:rPr>
                <w:rFonts w:hint="eastAsia"/>
                <w:sz w:val="24"/>
                <w:szCs w:val="24"/>
              </w:rPr>
              <w:t>（簽名蓋章）</w:t>
            </w:r>
          </w:p>
        </w:tc>
      </w:tr>
      <w:tr w:rsidR="00054301" w:rsidTr="004A4A3E">
        <w:trPr>
          <w:cantSplit/>
          <w:trHeight w:val="1143"/>
          <w:jc w:val="center"/>
        </w:trPr>
        <w:tc>
          <w:tcPr>
            <w:tcW w:w="9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93C" w:rsidRDefault="00C0193C" w:rsidP="005B2BE8">
            <w:pPr>
              <w:kinsoku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代</w:t>
            </w:r>
            <w:r w:rsidR="00D4469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理</w:t>
            </w:r>
            <w:r w:rsidR="00D4469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人</w:t>
            </w:r>
          </w:p>
          <w:p w:rsidR="00C0193C" w:rsidRDefault="00C0193C" w:rsidP="005B2BE8">
            <w:pPr>
              <w:kinsoku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（附委任書）</w:t>
            </w:r>
          </w:p>
        </w:tc>
        <w:tc>
          <w:tcPr>
            <w:tcW w:w="278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93C" w:rsidRDefault="00C0193C" w:rsidP="005B2BE8">
            <w:pPr>
              <w:kinsoku w:val="0"/>
              <w:spacing w:line="4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姓名：</w:t>
            </w:r>
          </w:p>
          <w:p w:rsidR="00C0193C" w:rsidRDefault="00C0193C" w:rsidP="005B2BE8">
            <w:pPr>
              <w:kinsoku w:val="0"/>
              <w:spacing w:line="4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出生年月日：</w:t>
            </w:r>
          </w:p>
          <w:p w:rsidR="00C0193C" w:rsidRDefault="00C0193C" w:rsidP="005B2BE8">
            <w:pPr>
              <w:kinsoku w:val="0"/>
              <w:spacing w:line="4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身份證字號：</w:t>
            </w:r>
          </w:p>
          <w:p w:rsidR="00C0193C" w:rsidRDefault="00C0193C" w:rsidP="005B2BE8">
            <w:pPr>
              <w:kinsoku w:val="0"/>
              <w:spacing w:line="4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聯絡電話：</w:t>
            </w:r>
          </w:p>
          <w:p w:rsidR="00C0193C" w:rsidRPr="005B19B1" w:rsidRDefault="005F318A" w:rsidP="005B2BE8">
            <w:pPr>
              <w:kinsoku w:val="0"/>
              <w:snapToGrid w:val="0"/>
              <w:spacing w:line="440" w:lineRule="exact"/>
              <w:jc w:val="both"/>
            </w:pPr>
            <w:r>
              <w:rPr>
                <w:rFonts w:hint="eastAsia"/>
                <w:color w:val="000000"/>
                <w:sz w:val="24"/>
                <w:szCs w:val="24"/>
              </w:rPr>
              <w:t>通訊地址</w:t>
            </w:r>
            <w:r w:rsidR="00C0193C">
              <w:rPr>
                <w:rFonts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27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0193C" w:rsidRPr="000216AC" w:rsidRDefault="00C0193C" w:rsidP="00C0193C">
            <w:pPr>
              <w:widowControl/>
              <w:jc w:val="right"/>
              <w:rPr>
                <w:sz w:val="24"/>
                <w:szCs w:val="24"/>
              </w:rPr>
            </w:pPr>
            <w:r w:rsidRPr="000216AC">
              <w:rPr>
                <w:rFonts w:hint="eastAsia"/>
                <w:sz w:val="24"/>
                <w:szCs w:val="24"/>
              </w:rPr>
              <w:t>（簽名蓋章）</w:t>
            </w:r>
          </w:p>
        </w:tc>
      </w:tr>
      <w:tr w:rsidR="00030068" w:rsidTr="004A4A3E">
        <w:trPr>
          <w:cantSplit/>
          <w:trHeight w:val="907"/>
          <w:jc w:val="center"/>
        </w:trPr>
        <w:tc>
          <w:tcPr>
            <w:tcW w:w="9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FEE" w:rsidRDefault="00347FEE" w:rsidP="00347FEE">
            <w:pPr>
              <w:kinsoku w:val="0"/>
              <w:snapToGri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助</w:t>
            </w:r>
            <w:r w:rsidR="00D4469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理</w:t>
            </w:r>
            <w:r w:rsidR="00D4469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人</w:t>
            </w:r>
            <w:r w:rsidR="00D4469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員</w:t>
            </w:r>
          </w:p>
        </w:tc>
        <w:tc>
          <w:tcPr>
            <w:tcW w:w="4067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7FEE" w:rsidRDefault="00347FEE" w:rsidP="005B2BE8">
            <w:pPr>
              <w:kinsoku w:val="0"/>
              <w:spacing w:line="30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姓名：</w:t>
            </w:r>
          </w:p>
          <w:p w:rsidR="00347FEE" w:rsidRDefault="00347FEE" w:rsidP="005B2BE8">
            <w:pPr>
              <w:kinsoku w:val="0"/>
              <w:spacing w:line="30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出生年月日：</w:t>
            </w:r>
          </w:p>
          <w:p w:rsidR="00347FEE" w:rsidRPr="005B19B1" w:rsidRDefault="00347FEE" w:rsidP="005B2BE8">
            <w:pPr>
              <w:spacing w:line="300" w:lineRule="exact"/>
              <w:jc w:val="both"/>
            </w:pPr>
            <w:r>
              <w:rPr>
                <w:rFonts w:hint="eastAsia"/>
                <w:color w:val="000000"/>
                <w:sz w:val="24"/>
                <w:szCs w:val="24"/>
              </w:rPr>
              <w:t>身份證字號：</w:t>
            </w:r>
          </w:p>
        </w:tc>
      </w:tr>
      <w:tr w:rsidR="007F7228" w:rsidTr="004A4A3E">
        <w:trPr>
          <w:cantSplit/>
          <w:trHeight w:val="1143"/>
          <w:jc w:val="center"/>
        </w:trPr>
        <w:tc>
          <w:tcPr>
            <w:tcW w:w="9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66E6" w:rsidRDefault="007466E6" w:rsidP="00347FEE">
            <w:pPr>
              <w:kinsoku w:val="0"/>
              <w:snapToGri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法人、團體、</w:t>
            </w:r>
          </w:p>
          <w:p w:rsidR="007F7228" w:rsidRDefault="007466E6" w:rsidP="00347FEE">
            <w:pPr>
              <w:kinsoku w:val="0"/>
              <w:snapToGri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事務所或營業所</w:t>
            </w:r>
          </w:p>
          <w:p w:rsidR="007466E6" w:rsidRDefault="007466E6" w:rsidP="00347FEE">
            <w:pPr>
              <w:kinsoku w:val="0"/>
              <w:snapToGri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附登記證影本</w:t>
            </w:r>
            <w:r>
              <w:rPr>
                <w:rFonts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67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7228" w:rsidRDefault="007466E6" w:rsidP="005B2BE8">
            <w:pPr>
              <w:kinsoku w:val="0"/>
              <w:spacing w:line="30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名稱：</w:t>
            </w:r>
          </w:p>
          <w:p w:rsidR="007466E6" w:rsidRDefault="007466E6" w:rsidP="005B2BE8">
            <w:pPr>
              <w:kinsoku w:val="0"/>
              <w:spacing w:line="30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立案證號：</w:t>
            </w:r>
          </w:p>
          <w:p w:rsidR="007466E6" w:rsidRDefault="007466E6" w:rsidP="005B2BE8">
            <w:pPr>
              <w:kinsoku w:val="0"/>
              <w:spacing w:line="30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事務所或營業所所在地：</w:t>
            </w:r>
          </w:p>
          <w:p w:rsidR="007466E6" w:rsidRDefault="007466E6" w:rsidP="005B2BE8">
            <w:pPr>
              <w:kinsoku w:val="0"/>
              <w:spacing w:line="30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（管理人或代表人資料請填於上項申請人欄位）</w:t>
            </w:r>
          </w:p>
        </w:tc>
      </w:tr>
      <w:tr w:rsidR="00030068" w:rsidTr="003B1696">
        <w:trPr>
          <w:cantSplit/>
          <w:trHeight w:val="850"/>
          <w:jc w:val="center"/>
        </w:trPr>
        <w:tc>
          <w:tcPr>
            <w:tcW w:w="9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FEE" w:rsidRDefault="00B50F7A" w:rsidP="007F7228">
            <w:pPr>
              <w:kinsoku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申請目的及用途</w:t>
            </w:r>
          </w:p>
        </w:tc>
        <w:tc>
          <w:tcPr>
            <w:tcW w:w="4067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7FEE" w:rsidRDefault="00B50F7A" w:rsidP="003B1696">
            <w:pPr>
              <w:kinsoku w:val="0"/>
              <w:jc w:val="both"/>
              <w:rPr>
                <w:color w:val="000000"/>
                <w:sz w:val="24"/>
                <w:szCs w:val="24"/>
              </w:rPr>
            </w:pPr>
            <w:r w:rsidRPr="004C4AFE"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歷史考證　</w:t>
            </w:r>
            <w:r w:rsidR="00D553BA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C4AFE"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學術研究　</w:t>
            </w:r>
            <w:r w:rsidR="00D553BA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C4AFE"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  <w:sz w:val="24"/>
                <w:szCs w:val="24"/>
              </w:rPr>
              <w:t>事證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稽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 xml:space="preserve">憑　</w:t>
            </w:r>
            <w:r w:rsidR="00D553BA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C4AFE"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業務參考　</w:t>
            </w:r>
            <w:r w:rsidR="00D553BA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C4AFE"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  <w:sz w:val="24"/>
                <w:szCs w:val="24"/>
              </w:rPr>
              <w:t>權益保障</w:t>
            </w:r>
            <w:r>
              <w:rPr>
                <w:color w:val="000000"/>
                <w:sz w:val="24"/>
                <w:szCs w:val="24"/>
              </w:rPr>
              <w:br/>
            </w:r>
            <w:r w:rsidRPr="004C4AFE">
              <w:rPr>
                <w:rFonts w:hint="eastAsia"/>
                <w:color w:val="000000"/>
              </w:rPr>
              <w:sym w:font="Wingdings 2" w:char="F0A3"/>
            </w:r>
            <w:r>
              <w:rPr>
                <w:rFonts w:hint="eastAsia"/>
                <w:color w:val="000000"/>
                <w:sz w:val="24"/>
                <w:szCs w:val="24"/>
              </w:rPr>
              <w:t>其他（請敘明目的及用途）：</w:t>
            </w:r>
          </w:p>
        </w:tc>
      </w:tr>
      <w:tr w:rsidR="00030068" w:rsidTr="000216AC">
        <w:trPr>
          <w:cantSplit/>
          <w:trHeight w:val="285"/>
          <w:jc w:val="center"/>
        </w:trPr>
        <w:tc>
          <w:tcPr>
            <w:tcW w:w="262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347FEE">
            <w:pPr>
              <w:kinsoku w:val="0"/>
              <w:spacing w:line="40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1223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030068">
            <w:pPr>
              <w:kinsoku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檔號或文號</w:t>
            </w:r>
          </w:p>
        </w:tc>
        <w:tc>
          <w:tcPr>
            <w:tcW w:w="2439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030068">
            <w:pPr>
              <w:kinsoku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檔案名稱或內容要旨</w:t>
            </w:r>
          </w:p>
        </w:tc>
        <w:tc>
          <w:tcPr>
            <w:tcW w:w="107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7CFB" w:rsidRDefault="00627CFB" w:rsidP="00347FEE">
            <w:pPr>
              <w:kinsoku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申請項目（可複選）</w:t>
            </w:r>
          </w:p>
        </w:tc>
      </w:tr>
      <w:tr w:rsidR="00D4469D" w:rsidTr="000216AC">
        <w:trPr>
          <w:cantSplit/>
          <w:trHeight w:val="172"/>
          <w:jc w:val="center"/>
        </w:trPr>
        <w:tc>
          <w:tcPr>
            <w:tcW w:w="262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347FEE">
            <w:pPr>
              <w:kinsoku w:val="0"/>
              <w:spacing w:line="4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3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347FEE">
            <w:pPr>
              <w:kinsoku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347FEE">
            <w:pPr>
              <w:kinsoku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0068" w:rsidRDefault="00627CFB" w:rsidP="0078553D">
            <w:pPr>
              <w:spacing w:line="320" w:lineRule="exact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閱覽</w:t>
            </w:r>
          </w:p>
          <w:p w:rsidR="00627CFB" w:rsidRDefault="00627CFB" w:rsidP="0078553D">
            <w:pPr>
              <w:spacing w:line="32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抄錄</w:t>
            </w:r>
          </w:p>
        </w:tc>
        <w:tc>
          <w:tcPr>
            <w:tcW w:w="6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7CFB" w:rsidRDefault="00627CFB" w:rsidP="00347FEE">
            <w:pPr>
              <w:spacing w:line="32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複製紙本</w:t>
            </w:r>
          </w:p>
        </w:tc>
      </w:tr>
      <w:tr w:rsidR="00030068" w:rsidTr="000216AC">
        <w:trPr>
          <w:cantSplit/>
          <w:trHeight w:val="219"/>
          <w:jc w:val="center"/>
        </w:trPr>
        <w:tc>
          <w:tcPr>
            <w:tcW w:w="262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347FEE">
            <w:pPr>
              <w:kinsoku w:val="0"/>
              <w:spacing w:line="4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3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CFB" w:rsidRDefault="00627CFB" w:rsidP="00347FEE">
            <w:pPr>
              <w:kinsoku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347FEE">
            <w:pPr>
              <w:kinsoku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347FEE">
            <w:pPr>
              <w:kinsoku w:val="0"/>
              <w:snapToGrid w:val="0"/>
              <w:spacing w:line="400" w:lineRule="exac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CFB" w:rsidRDefault="00627CFB" w:rsidP="00347FEE">
            <w:pPr>
              <w:spacing w:line="32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黑白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7CFB" w:rsidRDefault="00627CFB" w:rsidP="00347FEE">
            <w:pPr>
              <w:spacing w:line="32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彩色</w:t>
            </w:r>
          </w:p>
        </w:tc>
      </w:tr>
      <w:tr w:rsidR="00D4469D" w:rsidTr="000216AC">
        <w:trPr>
          <w:cantSplit/>
          <w:trHeight w:val="737"/>
          <w:jc w:val="center"/>
        </w:trPr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Default="00F1608D" w:rsidP="0078553D">
            <w:pPr>
              <w:kinsoku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Default="00F1608D" w:rsidP="0078553D">
            <w:pPr>
              <w:kinsoku w:val="0"/>
              <w:snapToGri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Default="00F1608D" w:rsidP="0078553D">
            <w:pPr>
              <w:kinsoku w:val="0"/>
              <w:snapToGri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Pr="00DB3499" w:rsidRDefault="00F1608D" w:rsidP="0078553D">
            <w:pPr>
              <w:kinsoku w:val="0"/>
              <w:snapToGrid w:val="0"/>
              <w:jc w:val="center"/>
              <w:rPr>
                <w:color w:val="000000"/>
              </w:rPr>
            </w:pPr>
            <w:r w:rsidRPr="00DB3499">
              <w:rPr>
                <w:rFonts w:hint="eastAsia"/>
                <w:color w:val="000000"/>
              </w:rPr>
              <w:t>□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Pr="00DB3499" w:rsidRDefault="00F1608D" w:rsidP="0078553D">
            <w:pPr>
              <w:jc w:val="center"/>
              <w:rPr>
                <w:color w:val="000000"/>
              </w:rPr>
            </w:pPr>
            <w:r w:rsidRPr="00DB3499">
              <w:rPr>
                <w:rFonts w:hint="eastAsia"/>
                <w:color w:val="000000"/>
              </w:rPr>
              <w:t>□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608D" w:rsidRPr="00DB3499" w:rsidRDefault="00F1608D" w:rsidP="0078553D">
            <w:pPr>
              <w:jc w:val="center"/>
              <w:rPr>
                <w:color w:val="000000"/>
              </w:rPr>
            </w:pPr>
            <w:r w:rsidRPr="00DB3499">
              <w:rPr>
                <w:rFonts w:hint="eastAsia"/>
                <w:color w:val="000000"/>
              </w:rPr>
              <w:t>□</w:t>
            </w:r>
          </w:p>
        </w:tc>
      </w:tr>
      <w:tr w:rsidR="00D4469D" w:rsidTr="000216AC">
        <w:trPr>
          <w:cantSplit/>
          <w:trHeight w:val="737"/>
          <w:jc w:val="center"/>
        </w:trPr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Default="00F1608D" w:rsidP="0078553D">
            <w:pPr>
              <w:kinsoku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Default="00F1608D" w:rsidP="0078553D">
            <w:pPr>
              <w:kinsoku w:val="0"/>
              <w:snapToGri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Default="00F1608D" w:rsidP="0078553D">
            <w:pPr>
              <w:kinsoku w:val="0"/>
              <w:snapToGri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Pr="00DB3499" w:rsidRDefault="00F1608D" w:rsidP="0078553D">
            <w:pPr>
              <w:jc w:val="center"/>
              <w:rPr>
                <w:color w:val="000000"/>
              </w:rPr>
            </w:pPr>
            <w:r w:rsidRPr="00DB3499">
              <w:rPr>
                <w:rFonts w:hint="eastAsia"/>
                <w:color w:val="000000"/>
              </w:rPr>
              <w:t>□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Pr="00DB3499" w:rsidRDefault="00F1608D" w:rsidP="0078553D">
            <w:pPr>
              <w:jc w:val="center"/>
              <w:rPr>
                <w:color w:val="000000"/>
              </w:rPr>
            </w:pPr>
            <w:r w:rsidRPr="00DB3499">
              <w:rPr>
                <w:rFonts w:hint="eastAsia"/>
                <w:color w:val="000000"/>
              </w:rPr>
              <w:t>□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608D" w:rsidRPr="00DB3499" w:rsidRDefault="00F1608D" w:rsidP="0078553D">
            <w:pPr>
              <w:jc w:val="center"/>
              <w:rPr>
                <w:color w:val="000000"/>
              </w:rPr>
            </w:pPr>
            <w:r w:rsidRPr="00DB3499">
              <w:rPr>
                <w:rFonts w:hint="eastAsia"/>
                <w:color w:val="000000"/>
              </w:rPr>
              <w:t>□</w:t>
            </w:r>
          </w:p>
        </w:tc>
      </w:tr>
      <w:tr w:rsidR="00D4469D" w:rsidTr="00CA1972">
        <w:trPr>
          <w:cantSplit/>
          <w:trHeight w:val="737"/>
          <w:jc w:val="center"/>
        </w:trPr>
        <w:tc>
          <w:tcPr>
            <w:tcW w:w="26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Default="00F1608D" w:rsidP="0078553D">
            <w:pPr>
              <w:kinsoku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Default="00F1608D" w:rsidP="0078553D">
            <w:pPr>
              <w:kinsoku w:val="0"/>
              <w:snapToGri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Default="00F1608D" w:rsidP="0078553D">
            <w:pPr>
              <w:kinsoku w:val="0"/>
              <w:snapToGri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Pr="00DB3499" w:rsidRDefault="00F1608D" w:rsidP="0078553D">
            <w:pPr>
              <w:jc w:val="center"/>
              <w:rPr>
                <w:color w:val="000000"/>
              </w:rPr>
            </w:pPr>
            <w:r w:rsidRPr="00DB3499">
              <w:rPr>
                <w:rFonts w:hint="eastAsia"/>
                <w:color w:val="000000"/>
              </w:rPr>
              <w:t>□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08D" w:rsidRPr="00DB3499" w:rsidRDefault="00F1608D" w:rsidP="0078553D">
            <w:pPr>
              <w:jc w:val="center"/>
              <w:rPr>
                <w:color w:val="000000"/>
              </w:rPr>
            </w:pPr>
            <w:r w:rsidRPr="00DB3499">
              <w:rPr>
                <w:rFonts w:hint="eastAsia"/>
                <w:color w:val="000000"/>
              </w:rPr>
              <w:t>□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608D" w:rsidRPr="00DB3499" w:rsidRDefault="00F1608D" w:rsidP="0078553D">
            <w:pPr>
              <w:jc w:val="center"/>
              <w:rPr>
                <w:color w:val="000000"/>
              </w:rPr>
            </w:pPr>
            <w:r w:rsidRPr="00DB3499">
              <w:rPr>
                <w:rFonts w:hint="eastAsia"/>
                <w:color w:val="000000"/>
              </w:rPr>
              <w:t>□</w:t>
            </w:r>
          </w:p>
        </w:tc>
      </w:tr>
      <w:tr w:rsidR="00F1608D" w:rsidTr="005B2BE8">
        <w:trPr>
          <w:cantSplit/>
          <w:trHeight w:val="454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08D" w:rsidRDefault="00F1608D" w:rsidP="004A4A3E">
            <w:pPr>
              <w:kinsoku w:val="0"/>
              <w:snapToGrid w:val="0"/>
              <w:spacing w:line="40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※序號</w:t>
            </w:r>
            <w:r w:rsidR="004A4A3E"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 w:rsidR="006D54A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有使用檔案原件之必要，事由：</w:t>
            </w:r>
          </w:p>
        </w:tc>
      </w:tr>
      <w:tr w:rsidR="00F1608D" w:rsidTr="00CA1972">
        <w:trPr>
          <w:cantSplit/>
          <w:trHeight w:val="2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608D" w:rsidRDefault="0078553D" w:rsidP="003A498A">
            <w:pPr>
              <w:kinsoku w:val="0"/>
              <w:spacing w:line="280" w:lineRule="exact"/>
              <w:ind w:left="1200" w:hangingChars="500" w:hanging="1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以下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陳判欄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由受理單位陳核</w:t>
            </w:r>
          </w:p>
        </w:tc>
      </w:tr>
      <w:tr w:rsidR="00F1608D" w:rsidTr="004A4A3E">
        <w:trPr>
          <w:cantSplit/>
          <w:trHeight w:val="2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608D" w:rsidRDefault="0078553D" w:rsidP="003A498A">
            <w:pPr>
              <w:kinsoku w:val="0"/>
              <w:snapToGrid w:val="0"/>
              <w:spacing w:line="28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第一層決行</w:t>
            </w:r>
          </w:p>
        </w:tc>
      </w:tr>
      <w:tr w:rsidR="00057FD0" w:rsidTr="004A4A3E">
        <w:trPr>
          <w:cantSplit/>
          <w:trHeight w:val="20"/>
          <w:jc w:val="center"/>
        </w:trPr>
        <w:tc>
          <w:tcPr>
            <w:tcW w:w="994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FD0" w:rsidRDefault="00B837F3" w:rsidP="00B837F3">
            <w:pPr>
              <w:kinsoku w:val="0"/>
              <w:snapToGrid w:val="0"/>
              <w:spacing w:line="400" w:lineRule="exact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承辦人</w:t>
            </w: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FD0" w:rsidRDefault="00B837F3" w:rsidP="00B837F3">
            <w:pPr>
              <w:kinsoku w:val="0"/>
              <w:snapToGrid w:val="0"/>
              <w:spacing w:line="400" w:lineRule="exact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課室主管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FD0" w:rsidRDefault="00B837F3" w:rsidP="00B837F3">
            <w:pPr>
              <w:kinsoku w:val="0"/>
              <w:snapToGrid w:val="0"/>
              <w:spacing w:line="400" w:lineRule="exact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行政室</w:t>
            </w:r>
          </w:p>
        </w:tc>
        <w:tc>
          <w:tcPr>
            <w:tcW w:w="1000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7FD0" w:rsidRDefault="00B837F3" w:rsidP="00B837F3">
            <w:pPr>
              <w:kinsoku w:val="0"/>
              <w:snapToGrid w:val="0"/>
              <w:spacing w:line="400" w:lineRule="exact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秘書室</w:t>
            </w:r>
          </w:p>
        </w:tc>
        <w:tc>
          <w:tcPr>
            <w:tcW w:w="1006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7FD0" w:rsidRDefault="00B837F3" w:rsidP="00B837F3">
            <w:pPr>
              <w:kinsoku w:val="0"/>
              <w:snapToGrid w:val="0"/>
              <w:spacing w:line="400" w:lineRule="exact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市長</w:t>
            </w:r>
          </w:p>
        </w:tc>
      </w:tr>
      <w:tr w:rsidR="00057FD0" w:rsidTr="004A4A3E">
        <w:trPr>
          <w:cantSplit/>
          <w:trHeight w:val="1701"/>
          <w:jc w:val="center"/>
        </w:trPr>
        <w:tc>
          <w:tcPr>
            <w:tcW w:w="994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7FD0" w:rsidRDefault="00057FD0" w:rsidP="00347FEE">
            <w:pPr>
              <w:kinsoku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7FD0" w:rsidRDefault="00057FD0" w:rsidP="00347FEE">
            <w:pPr>
              <w:kinsoku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7FD0" w:rsidRDefault="00057FD0" w:rsidP="00347FEE">
            <w:pPr>
              <w:kinsoku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7FD0" w:rsidRDefault="00057FD0" w:rsidP="00347FEE">
            <w:pPr>
              <w:kinsoku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7FD0" w:rsidRDefault="00057FD0" w:rsidP="00347FEE">
            <w:pPr>
              <w:kinsoku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</w:tbl>
    <w:p w:rsidR="0053421B" w:rsidRDefault="0053421B" w:rsidP="00F85704">
      <w:pPr>
        <w:kinsoku w:val="0"/>
        <w:spacing w:after="60" w:line="400" w:lineRule="exact"/>
        <w:jc w:val="both"/>
      </w:pPr>
    </w:p>
    <w:sectPr w:rsidR="0053421B" w:rsidSect="008711D4">
      <w:footerReference w:type="default" r:id="rId7"/>
      <w:pgSz w:w="11906" w:h="16838"/>
      <w:pgMar w:top="567" w:right="567" w:bottom="567" w:left="851" w:header="340" w:footer="34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ED2" w:rsidRDefault="00265ED2" w:rsidP="00E67D53">
      <w:r>
        <w:separator/>
      </w:r>
    </w:p>
  </w:endnote>
  <w:endnote w:type="continuationSeparator" w:id="0">
    <w:p w:rsidR="00265ED2" w:rsidRDefault="00265ED2" w:rsidP="00E6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96" w:rsidRPr="003B1696" w:rsidRDefault="003B1696">
    <w:pPr>
      <w:pStyle w:val="a5"/>
      <w:rPr>
        <w:color w:val="BFBFBF" w:themeColor="background1" w:themeShade="BF"/>
      </w:rPr>
    </w:pPr>
    <w:r w:rsidRPr="003B1696">
      <w:rPr>
        <w:color w:val="BFBFBF" w:themeColor="background1" w:themeShade="BF"/>
      </w:rPr>
      <w:t>(</w:t>
    </w:r>
    <w:r w:rsidRPr="003B1696">
      <w:rPr>
        <w:rFonts w:hint="eastAsia"/>
        <w:color w:val="BFBFBF" w:themeColor="background1" w:themeShade="BF"/>
      </w:rPr>
      <w:t>109</w:t>
    </w:r>
    <w:r w:rsidRPr="003B1696">
      <w:rPr>
        <w:color w:val="BFBFBF" w:themeColor="background1" w:themeShade="BF"/>
      </w:rPr>
      <w:t>.</w:t>
    </w:r>
    <w:r w:rsidRPr="003B1696">
      <w:rPr>
        <w:rFonts w:hint="eastAsia"/>
        <w:color w:val="BFBFBF" w:themeColor="background1" w:themeShade="BF"/>
      </w:rPr>
      <w:t>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ED2" w:rsidRDefault="00265ED2" w:rsidP="00E67D53">
      <w:r>
        <w:separator/>
      </w:r>
    </w:p>
  </w:footnote>
  <w:footnote w:type="continuationSeparator" w:id="0">
    <w:p w:rsidR="00265ED2" w:rsidRDefault="00265ED2" w:rsidP="00E67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2C"/>
    <w:rsid w:val="0001190F"/>
    <w:rsid w:val="000216AC"/>
    <w:rsid w:val="00030068"/>
    <w:rsid w:val="00054301"/>
    <w:rsid w:val="00057FD0"/>
    <w:rsid w:val="00165832"/>
    <w:rsid w:val="00265ED2"/>
    <w:rsid w:val="00287BD8"/>
    <w:rsid w:val="00347FEE"/>
    <w:rsid w:val="003A04F9"/>
    <w:rsid w:val="003A498A"/>
    <w:rsid w:val="003B1696"/>
    <w:rsid w:val="004412C1"/>
    <w:rsid w:val="004A4A3E"/>
    <w:rsid w:val="004C4AFE"/>
    <w:rsid w:val="0050255B"/>
    <w:rsid w:val="0053421B"/>
    <w:rsid w:val="005805BC"/>
    <w:rsid w:val="005B03CB"/>
    <w:rsid w:val="005B19B1"/>
    <w:rsid w:val="005B2BE8"/>
    <w:rsid w:val="005F318A"/>
    <w:rsid w:val="00627CFB"/>
    <w:rsid w:val="00653453"/>
    <w:rsid w:val="00693EC7"/>
    <w:rsid w:val="00693FD1"/>
    <w:rsid w:val="006D54AD"/>
    <w:rsid w:val="00713026"/>
    <w:rsid w:val="007466E6"/>
    <w:rsid w:val="00781FBC"/>
    <w:rsid w:val="0078553D"/>
    <w:rsid w:val="00793B6F"/>
    <w:rsid w:val="007F7228"/>
    <w:rsid w:val="00805CAE"/>
    <w:rsid w:val="00861A83"/>
    <w:rsid w:val="008671B9"/>
    <w:rsid w:val="00867357"/>
    <w:rsid w:val="00870A5D"/>
    <w:rsid w:val="008711D4"/>
    <w:rsid w:val="00A03655"/>
    <w:rsid w:val="00A7095C"/>
    <w:rsid w:val="00AA4FE8"/>
    <w:rsid w:val="00B50F7A"/>
    <w:rsid w:val="00B625AF"/>
    <w:rsid w:val="00B837F3"/>
    <w:rsid w:val="00C0193C"/>
    <w:rsid w:val="00CA1972"/>
    <w:rsid w:val="00D4469D"/>
    <w:rsid w:val="00D553BA"/>
    <w:rsid w:val="00DB3499"/>
    <w:rsid w:val="00DC562C"/>
    <w:rsid w:val="00E17F6E"/>
    <w:rsid w:val="00E67D53"/>
    <w:rsid w:val="00F1608D"/>
    <w:rsid w:val="00F8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0A644"/>
  <w15:chartTrackingRefBased/>
  <w15:docId w15:val="{0FA9B808-915F-40DF-95E1-8BF5CC36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2C"/>
    <w:pPr>
      <w:widowControl w:val="0"/>
    </w:pPr>
    <w:rPr>
      <w:rFonts w:ascii="Times New Roman" w:eastAsia="標楷體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7D53"/>
    <w:rPr>
      <w:rFonts w:ascii="Times New Roman" w:eastAsia="標楷體" w:hAnsi="Times New Roman"/>
    </w:rPr>
  </w:style>
  <w:style w:type="paragraph" w:styleId="a5">
    <w:name w:val="footer"/>
    <w:basedOn w:val="a"/>
    <w:link w:val="a6"/>
    <w:uiPriority w:val="99"/>
    <w:unhideWhenUsed/>
    <w:rsid w:val="00E67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7D53"/>
    <w:rPr>
      <w:rFonts w:ascii="Times New Roman" w:eastAsia="標楷體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D55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55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6D95-D2AC-4B45-8C7E-3E167501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67</Words>
  <Characters>386</Characters>
  <Application>Microsoft Office Word</Application>
  <DocSecurity>0</DocSecurity>
  <Lines>3</Lines>
  <Paragraphs>1</Paragraphs>
  <ScaleCrop>false</ScaleCrop>
  <Company>HOME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張嘉彬</dc:creator>
  <cp:keywords/>
  <cp:lastModifiedBy>user</cp:lastModifiedBy>
  <cp:revision>24</cp:revision>
  <cp:lastPrinted>2020-07-08T02:01:00Z</cp:lastPrinted>
  <dcterms:created xsi:type="dcterms:W3CDTF">2020-07-07T06:53:00Z</dcterms:created>
  <dcterms:modified xsi:type="dcterms:W3CDTF">2026-01-20T07:47:00Z</dcterms:modified>
</cp:coreProperties>
</file>